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绣像本古典小说名著  东周列国志  上</w:t>
      </w:r>
    </w:p>
    <w:p>
      <w:r>
        <w:rPr>
          <w:rFonts w:ascii="宋体" w:hAnsi="宋体" w:eastAsia="宋体"/>
          <w:sz w:val="24"/>
        </w:rPr>
        <w:t>（明）冯梦龙原著；（清）蔡元放改编；凌霄注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9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7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9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绣像本古典小说名著  东周列国志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（明）冯梦龙原著；（清）蔡元放改编；凌霄注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本书出售、求购地址：https://www.jiaokey.com/book/detail/14487433.html</w:t>
      </w:r>
    </w:p>
    <w:p>
      <w:r>
        <w:t>更多相关图书推荐：https://www.jiaokey.com</w:t>
      </w:r>
    </w:p>
    <w:p>
      <w:r>
        <w:t>（明）冯梦龙原著；（清）蔡元放改编；凌霄注 其他作品：https://www.jiaokey.com/tag/（明）冯梦龙原著；（清）蔡元放改编；凌霄注.html</w:t>
      </w:r>
    </w:p>
    <w:p>
      <w:r>
        <w:t>武汉：崇文书局 出版图书：https://www.jiaokey.com/tag/武汉：崇文书局.html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