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大声说出你的爱  我喜欢的样子你都有  启蒙读物送给小朋友的美好礼物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大声说出你的爱  我喜欢的样子你都有  启蒙读物送给小朋友的美好礼物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本书出售、求购地址：https://www.jiaokey.com/book/detail/14487430.html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关键词搜索：https://www.jiaokey.com/tag/大声说出你的爱  我喜欢的样子你都有  启蒙读物送给小朋友的美好礼物.html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