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虫虫也爱幼儿园  充满童趣的入园入学准备绘本，看看虫虫们在幼儿园里欢快的一天，让孩子轻松爱上幼儿园</w:t>
      </w:r>
    </w:p>
    <w:p>
      <w:r>
        <w:rPr>
          <w:rFonts w:ascii="宋体" w:hAnsi="宋体" w:eastAsia="宋体"/>
          <w:sz w:val="24"/>
        </w:rPr>
        <w:t>（英）萨姆·劳埃德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虫虫也爱幼儿园  充满童趣的入园入学准备绘本，看看虫虫们在幼儿园里欢快的一天，让孩子轻松爱上幼儿园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本书出售、求购地址：https://www.jiaokey.com/book/detail/14487425.html</w:t>
      </w:r>
    </w:p>
    <w:p>
      <w:r>
        <w:t>更多相关图书推荐：https://www.jiaokey.com</w:t>
      </w:r>
    </w:p>
    <w:p>
      <w:r>
        <w:t>（英）萨姆·劳埃德 其他作品：https://www.jiaokey.com/tag/（英）萨姆·劳埃德.html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关键词搜索：https://www.jiaokey.com/tag/虫虫也爱幼儿园  充满童趣的入园入学准备绘本，看看虫虫们在幼儿园里欢快的一天，让孩子轻松爱上幼儿园.html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