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白金数据  漫画版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白金数据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本书出售、求购地址：https://www.jiaokey.com/book/detail/14487422.html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关键词搜索：https://www.jiaokey.com/tag/白金数据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