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9</w:t>
      </w:r>
    </w:p>
    <w:p>
      <w:r>
        <w:t>作者：厦门市集美区档案局编</w:t>
      </w:r>
    </w:p>
    <w:p>
      <w:r>
        <w:t>出版社：2018.10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集美寻珍  9 评论地址：https://www.jiaokey.com/book/detail/14487388.html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