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书名：精实创新  快思慢决的创新技术</w:t>
      </w:r>
    </w:p>
    <w:p>
      <w:r>
        <w:t>作者：（日）稻垣公夫著</w:t>
      </w:r>
    </w:p>
    <w:p>
      <w:r>
        <w:t>出版社：广州:广东人民出版社,2018.09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精实创新  快思慢决的创新技术 评论地址：https://www.jiaokey.com/book/detail/14487365.html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