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觅  境  旧时光里的上海滩</w:t>
      </w:r>
    </w:p>
    <w:p>
      <w:r>
        <w:rPr>
          <w:rFonts w:ascii="宋体" w:hAnsi="宋体" w:eastAsia="宋体"/>
          <w:sz w:val="24"/>
        </w:rPr>
        <w:t>邱力立编著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觅  境  旧时光里的上海滩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邱力立编著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古建筑-介绍-上海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本书出售、求购地址：https://www.jiaokey.com/book/detail/14487354.html</w:t>
      </w:r>
    </w:p>
    <w:p>
      <w:r>
        <w:t>更多相关图书推荐：https://www.jiaokey.com</w:t>
      </w:r>
    </w:p>
    <w:p>
      <w:r>
        <w:t>邱力立编著 其他作品：https://www.jiaokey.com/tag/邱力立编著.html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关键词搜索：https://www.jiaokey.com/tag/古建筑-介绍-上海.html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