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书名：你所有孤独都光芒万丈  张爱玲的2020</w:t>
      </w:r>
    </w:p>
    <w:p>
      <w:r>
        <w:t>作者:石若轩著</w:t>
      </w:r>
    </w:p>
    <w:p>
      <w:r>
        <w:t>出版社:武汉：武汉大学出版社</w:t>
      </w:r>
    </w:p>
    <w:p>
      <w:r>
        <w:t>出版日期：2018.07</w:t>
      </w:r>
    </w:p>
    <w:p>
      <w:r>
        <w:t>总页数：210</w:t>
      </w:r>
    </w:p>
    <w:p>
      <w:r>
        <w:t>更多请访问教客网:www.jiaokey.com</w:t>
      </w:r>
    </w:p>
    <w:p>
      <w:r>
        <w:t>你所有孤独都光芒万丈  张爱玲的2020评论地址：https://www.jiaokey.com/book/detail/14487351.html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