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拜占庭帝国大战略</w:t>
      </w:r>
    </w:p>
    <w:p>
      <w:r>
        <w:rPr>
          <w:rFonts w:ascii="宋体" w:hAnsi="宋体" w:eastAsia="宋体"/>
          <w:sz w:val="24"/>
        </w:rPr>
        <w:t>爱德华·N.勒特韦克（Edward N.Luttwak）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拜占庭帝国大战略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爱德华·N.勒特韦克（Edward N.Luttwak）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本书出售、求购地址：https://www.jiaokey.com/book/detail/14487350.html</w:t>
      </w:r>
    </w:p>
    <w:p>
      <w:r>
        <w:t>更多相关图书推荐：https://www.jiaokey.com</w:t>
      </w:r>
    </w:p>
    <w:p>
      <w:r>
        <w:t>爱德华·N.勒特韦克（Edward N.Luttwak） 其他作品：https://www.jiaokey.com/tag/爱德华·N.勒特韦克（Edward N.Luttwak）.html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关键词搜索：https://www.jiaokey.com/tag/拜占庭帝国大战略.html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