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人生就是欢声和泪盈  第四届茅盾文学奖获得者陈忠实经典散文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人生就是欢声和泪盈  第四届茅盾文学奖获得者陈忠实经典散文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本书出售、求购地址：https://www.jiaokey.com/book/detail/14487342.html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关键词搜索：https://www.jiaokey.com/tag/人生就是欢声和泪盈  第四届茅盾文学奖获得者陈忠实经典散文.html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