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伦敦博弈  改变二战进程的五个日夜</w:t>
      </w:r>
    </w:p>
    <w:p>
      <w:r>
        <w:rPr>
          <w:rFonts w:ascii="宋体" w:hAnsi="宋体" w:eastAsia="宋体"/>
          <w:sz w:val="24"/>
        </w:rPr>
        <w:t>（美）约翰·卢卡斯著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伦敦博弈  改变二战进程的五个日夜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（美）约翰·卢卡斯著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本书出售、求购地址：https://www.jiaokey.com/book/detail/14487340.html</w:t>
      </w:r>
    </w:p>
    <w:p>
      <w:r>
        <w:t>更多相关图书推荐：https://www.jiaokey.com</w:t>
      </w:r>
    </w:p>
    <w:p>
      <w:r>
        <w:t>（美）约翰·卢卡斯著 其他作品：https://www.jiaokey.com/tag/（美）约翰·卢卡斯著.html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关键词搜索：https://www.jiaokey.com/tag/伦敦博弈  改变二战进程的五个日夜.html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