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书名：新托福小伴侣  托福写作词汇随身带随时背</w:t>
      </w:r>
    </w:p>
    <w:p>
      <w:r>
        <w:t>作者：小站教育托福考试研究中心编著</w:t>
      </w:r>
    </w:p>
    <w:p>
      <w:r>
        <w:t>出版社：上海：华东理工大学出版社</w:t>
      </w:r>
    </w:p>
    <w:p>
      <w:r>
        <w:t>出版日期：2018.06</w:t>
      </w:r>
    </w:p>
    <w:p>
      <w:r>
        <w:t>总页数：212</w:t>
      </w:r>
    </w:p>
    <w:p>
      <w:r>
        <w:t>更多请访问教客网: www.jiaokey.com</w:t>
      </w:r>
    </w:p>
    <w:p>
      <w:r>
        <w:t>新托福小伴侣  托福写作词汇随身带随时背 评论地址：https://www.jiaokey.com/book/detail/14487336.html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