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  杰斐逊  一个真实的美国总统</w:t>
      </w:r>
    </w:p>
    <w:p>
      <w:r>
        <w:t>作者:刘珍丽编著</w:t>
      </w:r>
    </w:p>
    <w:p>
      <w:r>
        <w:t>出版社:沈阳：沈阳出版社</w:t>
      </w:r>
    </w:p>
    <w:p>
      <w:r>
        <w:t>出版日期：2017.03</w:t>
      </w:r>
    </w:p>
    <w:p>
      <w:r>
        <w:t>总页数：350</w:t>
      </w:r>
    </w:p>
    <w:p>
      <w:r>
        <w:t>更多请访问教客网:www.jiaokey.com</w:t>
      </w:r>
    </w:p>
    <w:p>
      <w:r>
        <w:t>华盛顿  杰斐逊  一个真实的美国总统评论地址：https://www.jiaokey.com/book/detail/14487320.html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