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面向东南亚的汉语教学现状调查及探索</w:t>
      </w:r>
    </w:p>
    <w:p>
      <w:r>
        <w:rPr>
          <w:rFonts w:ascii="宋体" w:hAnsi="宋体" w:eastAsia="宋体"/>
          <w:sz w:val="24"/>
        </w:rPr>
        <w:t>李静峰，吕军伟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面向东南亚的汉语教学现状调查及探索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李静峰，吕军伟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本书出售、求购地址：https://www.jiaokey.com/book/detail/14487319.html</w:t>
      </w:r>
    </w:p>
    <w:p>
      <w:r>
        <w:t>更多相关图书推荐：https://www.jiaokey.com</w:t>
      </w:r>
    </w:p>
    <w:p>
      <w:r>
        <w:t>李静峰，吕军伟 其他作品：https://www.jiaokey.com/tag/李静峰，吕军伟.html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关键词搜索：https://www.jiaokey.com/tag/面向东南亚的汉语教学现状调查及探索.html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