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数字经济生存之道  电信运营商转型</w:t>
      </w:r>
    </w:p>
    <w:p>
      <w:r>
        <w:rPr>
          <w:rFonts w:ascii="宋体" w:hAnsi="宋体" w:eastAsia="宋体"/>
          <w:sz w:val="24"/>
        </w:rPr>
        <w:t>（爱尔兰）马丁克里纳（Martin J. Creaner）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数字经济生存之道  电信运营商转型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（爱尔兰）马丁克里纳（Martin J. Creaner）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本书出售、求购地址：https://www.jiaokey.com/book/detail/14487312.html</w:t>
      </w:r>
    </w:p>
    <w:p>
      <w:r>
        <w:t>更多相关图书推荐：https://www.jiaokey.com</w:t>
      </w:r>
    </w:p>
    <w:p>
      <w:r>
        <w:t>（爱尔兰）马丁克里纳（Martin J. Creaner） 其他作品：https://www.jiaokey.com/tag/（爱尔兰）马丁克里纳（Martin J. Creaner）.html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关键词搜索：https://www.jiaokey.com/tag/数字经济生存之道  电信运营商转型.html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