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超级连接者</w:t>
      </w:r>
    </w:p>
    <w:p>
      <w:r>
        <w:rPr>
          <w:rFonts w:ascii="宋体" w:hAnsi="宋体" w:eastAsia="宋体"/>
          <w:sz w:val="24"/>
        </w:rPr>
        <w:t>伊桑·祖克曼（ETHAN ZUCKERMAN）著；林玮，张晨译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超级连接者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伊桑·祖克曼（ETHAN ZUCKERMAN）著；林玮，张晨译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本书出售、求购地址：https://www.jiaokey.com/book/detail/14487308.html</w:t>
      </w:r>
    </w:p>
    <w:p>
      <w:r>
        <w:t>更多相关图书推荐：https://www.jiaokey.com</w:t>
      </w:r>
    </w:p>
    <w:p>
      <w:r>
        <w:t>伊桑·祖克曼（ETHAN ZUCKERMAN）著；林玮，张晨译 其他作品：https://www.jiaokey.com/tag/伊桑·祖克曼（ETHAN ZUCKERMAN）著；林玮，张晨译.html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关键词搜索：https://www.jiaokey.com/tag/超级连接者.html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