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小马白话期权  1年100倍的稳健交易心法</w:t>
      </w:r>
    </w:p>
    <w:p>
      <w:r>
        <w:rPr>
          <w:rFonts w:ascii="宋体" w:hAnsi="宋体" w:eastAsia="宋体"/>
          <w:sz w:val="24"/>
        </w:rPr>
        <w:t>小马著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小马白话期权  1年100倍的稳健交易心法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本书出售、求购地址：https://www.jiaokey.com/book/detail/14487297.html</w:t>
      </w:r>
    </w:p>
    <w:p>
      <w:r>
        <w:t>更多相关图书推荐：https://www.jiaokey.com</w:t>
      </w:r>
    </w:p>
    <w:p>
      <w:r>
        <w:t>小马著 其他作品：https://www.jiaokey.com/tag/小马著.html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关键词搜索：https://www.jiaokey.com/tag/小马白话期权  1年100倍的稳健交易心法.html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