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泛娱乐营销  IP化运营之路</w:t>
      </w:r>
    </w:p>
    <w:p>
      <w:r>
        <w:rPr>
          <w:rFonts w:ascii="宋体" w:hAnsi="宋体" w:eastAsia="宋体"/>
          <w:sz w:val="24"/>
        </w:rPr>
        <w:t>陈巧燕，不花公子编著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泛娱乐营销  IP化运营之路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陈巧燕，不花公子编著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本书出售、求购地址：https://www.jiaokey.com/book/detail/14487280.html</w:t>
      </w:r>
    </w:p>
    <w:p>
      <w:r>
        <w:t>更多相关图书推荐：https://www.jiaokey.com</w:t>
      </w:r>
    </w:p>
    <w:p>
      <w:r>
        <w:t>陈巧燕，不花公子编著 其他作品：https://www.jiaokey.com/tag/陈巧燕，不花公子编著.html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关键词搜索：https://www.jiaokey.com/tag/泛娱乐营销  IP化运营之路.html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