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中国咏月诗词全集  2</w:t>
      </w:r>
    </w:p>
    <w:p>
      <w:r>
        <w:rPr>
          <w:rFonts w:ascii="宋体" w:hAnsi="宋体" w:eastAsia="宋体"/>
          <w:sz w:val="24"/>
        </w:rPr>
        <w:t>邓国光，曲奉先编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中国咏月诗词全集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邓国光，曲奉先编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本书出售、求购地址：https://www.jiaokey.com/book/detail/14487277.html</w:t>
      </w:r>
    </w:p>
    <w:p>
      <w:r>
        <w:t>更多相关图书推荐：https://www.jiaokey.com</w:t>
      </w:r>
    </w:p>
    <w:p>
      <w:r>
        <w:t>邓国光，曲奉先编 其他作品：https://www.jiaokey.com/tag/邓国光，曲奉先编.html</w:t>
      </w:r>
    </w:p>
    <w:p>
      <w:r>
        <w:t>郑州:河南人民出版社,2018.02 出版图书：https://www.jiaokey.com/tag/郑州:河南人民出版社,2018.02.html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