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书名：我将再起  宋美龄的后半生</w:t>
      </w:r>
    </w:p>
    <w:p>
      <w:r>
        <w:t>作者：吕晶著</w:t>
      </w:r>
    </w:p>
    <w:p>
      <w:r>
        <w:t>出版社：北京:东方出版社,2018.10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我将再起  宋美龄的后半生 评论地址：https://www.jiaokey.com/book/detail/14487274.html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