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AlphaGo六十连胜对局解析</w:t>
      </w:r>
    </w:p>
    <w:p>
      <w:r>
        <w:rPr>
          <w:rFonts w:ascii="宋体" w:hAnsi="宋体" w:eastAsia="宋体"/>
          <w:sz w:val="24"/>
        </w:rPr>
        <w:t>江铸久，芮乃伟著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AlphaGo六十连胜对局解析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江铸久，芮乃伟著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本书出售、求购地址：https://www.jiaokey.com/book/detail/14487273.html</w:t>
      </w:r>
    </w:p>
    <w:p>
      <w:r>
        <w:t>更多相关图书推荐：https://www.jiaokey.com</w:t>
      </w:r>
    </w:p>
    <w:p>
      <w:r>
        <w:t>江铸久，芮乃伟著 其他作品：https://www.jiaokey.com/tag/江铸久，芮乃伟著.html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关键词搜索：https://www.jiaokey.com/tag/AlphaGo六十连胜对局解析.html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