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王骧陆印心思想研究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王骧陆印心思想研究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本书出售、求购地址：https://www.jiaokey.com/book/detail/14487271.html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关键词搜索：https://www.jiaokey.com/tag/王骧陆印心思想研究.html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