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喀斯特丘陵地区无人机技术在农业中的应用研究</w:t>
      </w:r>
    </w:p>
    <w:p>
      <w:r>
        <w:rPr>
          <w:rFonts w:ascii="宋体" w:hAnsi="宋体" w:eastAsia="宋体"/>
          <w:sz w:val="24"/>
        </w:rPr>
        <w:t>张文，宋雪莲，王茜等主编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喀斯特丘陵地区无人机技术在农业中的应用研究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张文，宋雪莲，王茜等主编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本书出售、求购地址：https://www.jiaokey.com/book/detail/14487266.html</w:t>
      </w:r>
    </w:p>
    <w:p>
      <w:r>
        <w:t>更多相关图书推荐：https://www.jiaokey.com</w:t>
      </w:r>
    </w:p>
    <w:p>
      <w:r>
        <w:t>张文，宋雪莲，王茜等主编 其他作品：https://www.jiaokey.com/tag/张文，宋雪莲，王茜等主编.html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关键词搜索：https://www.jiaokey.com/tag/喀斯特丘陵地区无人机技术在农业中的应用研究.html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