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  关于决策、问题解决与预测的新科学</w:t>
      </w:r>
    </w:p>
    <w:p>
      <w:r>
        <w:rPr>
          <w:rFonts w:ascii="宋体" w:hAnsi="宋体" w:eastAsia="宋体"/>
          <w:sz w:val="24"/>
        </w:rPr>
        <w:t>（美）约翰·布罗克曼编著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  关于决策、问题解决与预测的新科学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（美）约翰·布罗克曼编著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本书出售、求购地址：https://www.jiaokey.com/book/detail/14487264.html</w:t>
      </w:r>
    </w:p>
    <w:p>
      <w:r>
        <w:t>更多相关图书推荐：https://www.jiaokey.com</w:t>
      </w:r>
    </w:p>
    <w:p>
      <w:r>
        <w:t>（美）约翰·布罗克曼编著 其他作品：https://www.jiaokey.com/tag/（美）约翰·布罗克曼编著.html</w:t>
      </w:r>
    </w:p>
    <w:p>
      <w:r>
        <w:t>关键词搜索：https://www.jiaokey.com/tag/思维  关于决策、问题解决与预测的新科学.html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