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诗外文章  文学、历史、哲学的对话  中  宋辽金元</w:t>
      </w:r>
    </w:p>
    <w:p>
      <w:r>
        <w:rPr>
          <w:rFonts w:ascii="宋体" w:hAnsi="宋体" w:eastAsia="宋体"/>
          <w:sz w:val="24"/>
        </w:rPr>
        <w:t>王充闾著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诗外文章  文学、历史、哲学的对话  中  宋辽金元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本书出售、求购地址：https://www.jiaokey.com/book/detail/14487261.html</w:t>
      </w:r>
    </w:p>
    <w:p>
      <w:r>
        <w:t>更多相关图书推荐：https://www.jiaokey.com</w:t>
      </w:r>
    </w:p>
    <w:p>
      <w:r>
        <w:t>王充闾著 其他作品：https://www.jiaokey.com/tag/王充闾著.html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关键词搜索：https://www.jiaokey.com/tag/诗外文章  文学、历史、哲学的对话  中  宋辽金元.html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