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中国共产党争取和维护国家利益的思想及实践</w:t>
      </w:r>
    </w:p>
    <w:p>
      <w:r>
        <w:rPr>
          <w:rFonts w:ascii="宋体" w:hAnsi="宋体" w:eastAsia="宋体"/>
          <w:sz w:val="24"/>
        </w:rPr>
        <w:t>张俊国等著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中国共产党争取和维护国家利益的思想及实践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本书出售、求购地址：https://www.jiaokey.com/book/detail/14487250.html</w:t>
      </w:r>
    </w:p>
    <w:p>
      <w:r>
        <w:t>更多相关图书推荐：https://www.jiaokey.com</w:t>
      </w:r>
    </w:p>
    <w:p>
      <w:r>
        <w:t>张俊国等著 其他作品：https://www.jiaokey.com/tag/张俊国等著.html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关键词搜索：https://www.jiaokey.com/tag/中国共产党争取和维护国家利益的思想及实践.html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