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黄梅戏笔记  戏曲表演及导演讲座  学习笔记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黄梅戏笔记  戏曲表演及导演讲座  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本书出售、求购地址：https://www.jiaokey.com/book/detail/14487218.html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关键词搜索：https://www.jiaokey.com/tag/黄梅戏笔记  戏曲表演及导演讲座  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