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黄梅戏笔记  世界品剧欣赏  中国古代剧本选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黄梅戏笔记  世界品剧欣赏  中国古代剧本选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本书出售、求购地址：https://www.jiaokey.com/book/detail/14487217.html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关键词搜索：https://www.jiaokey.com/tag/黄梅戏笔记  世界品剧欣赏  中国古代剧本选.html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