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黄梅戏笔记  中国戏曲史  1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黄梅戏笔记  中国戏曲史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本书出售、求购地址：https://www.jiaokey.com/book/detail/14487215.html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关键词搜索：https://www.jiaokey.com/tag/黄梅戏笔记  中国戏曲史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