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黄梅戏笔记  学生剧团彩排、演出登记表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黄梅戏笔记  学生剧团彩排、演出登记表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本书出售、求购地址：https://www.jiaokey.com/book/detail/14487211.html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关键词搜索：https://www.jiaokey.com/tag/黄梅戏笔记  学生剧团彩排、演出登记表.html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