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表演理论与技巧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表演理论与技巧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本书出售、求购地址：https://www.jiaokey.com/book/detail/14487210.html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表演理论与技巧.html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