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中国戏曲学院表演教师专科班  戏曲教育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中国戏曲学院表演教师专科班  戏曲教育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本书出售、求购地址：https://www.jiaokey.com/book/detail/14487209.html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中国戏曲学院表演教师专科班  戏曲教育.html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