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黄梅戏练习簿  书法课  练习楷书基本方法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黄梅戏练习簿  书法课  练习楷书基本方法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本书出售、求购地址：https://www.jiaokey.com/book/detail/14487208.html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关键词搜索：https://www.jiaokey.com/tag/黄梅戏练习簿  书法课  练习楷书基本方法.html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