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黄梅戏练习簿  政治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黄梅戏练习簿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本书出售、求购地址：https://www.jiaokey.com/book/detail/14487207.html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关键词搜索：https://www.jiaokey.com/tag/黄梅戏练习簿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