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黄梅戏练习簿  历史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黄梅戏练习簿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本书出售、求购地址：https://www.jiaokey.com/book/detail/14487206.html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关键词搜索：https://www.jiaokey.com/tag/黄梅戏练习簿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