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图解第三帝国空军综合事典1935-1945</w:t>
      </w:r>
    </w:p>
    <w:p>
      <w:r>
        <w:rPr>
          <w:rFonts w:ascii="宋体" w:hAnsi="宋体" w:eastAsia="宋体"/>
          <w:sz w:val="24"/>
        </w:rPr>
        <w:t>丛丕著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图解第三帝国空军综合事典1935-1945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本书出售、求购地址：https://www.jiaokey.com/book/detail/14487177.html</w:t>
      </w:r>
    </w:p>
    <w:p>
      <w:r>
        <w:t>更多相关图书推荐：https://www.jiaokey.com</w:t>
      </w:r>
    </w:p>
    <w:p>
      <w:r>
        <w:t>丛丕著 其他作品：https://www.jiaokey.com/tag/丛丕著.html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关键词搜索：https://www.jiaokey.com/tag/图解第三帝国空军综合事典1935-1945.html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