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集成系统健康管理方法研究  以航天推进系统为例</w:t>
      </w:r>
    </w:p>
    <w:p>
      <w:r>
        <w:rPr>
          <w:rFonts w:ascii="宋体" w:hAnsi="宋体" w:eastAsia="宋体"/>
          <w:sz w:val="24"/>
        </w:rPr>
        <w:t>孟致毅，陈春梅，蓝红星著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集成系统健康管理方法研究  以航天推进系统为例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孟致毅，陈春梅，蓝红星著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本书出售、求购地址：https://www.jiaokey.com/book/detail/14486875.html</w:t>
      </w:r>
    </w:p>
    <w:p>
      <w:r>
        <w:t>更多相关图书推荐：https://www.jiaokey.com</w:t>
      </w:r>
    </w:p>
    <w:p>
      <w:r>
        <w:t>孟致毅，陈春梅，蓝红星著 其他作品：https://www.jiaokey.com/tag/孟致毅，陈春梅，蓝红星著.html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关键词搜索：https://www.jiaokey.com/tag/集成系统健康管理方法研究  以航天推进系统为例.html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