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肩部损伤预防与康复训练</w:t>
      </w:r>
    </w:p>
    <w:p>
      <w:r>
        <w:rPr>
          <w:rFonts w:ascii="宋体" w:hAnsi="宋体" w:eastAsia="宋体"/>
          <w:sz w:val="24"/>
        </w:rPr>
        <w:t>（美）卡尔·克诺夫著；奥斯汀·福博德摄影；李汶璟译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肩部损伤预防与康复训练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（美）卡尔·克诺夫著；奥斯汀·福博德摄影；李汶璟译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本书出售、求购地址：https://www.jiaokey.com/book/detail/14486868.html</w:t>
      </w:r>
    </w:p>
    <w:p>
      <w:r>
        <w:t>更多相关图书推荐：https://www.jiaokey.com</w:t>
      </w:r>
    </w:p>
    <w:p>
      <w:r>
        <w:t>（美）卡尔·克诺夫著；奥斯汀·福博德摄影；李汶璟译 其他作品：https://www.jiaokey.com/tag/（美）卡尔·克诺夫著；奥斯汀·福博德摄影；李汶璟译.html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关键词搜索：https://www.jiaokey.com/tag/肩部损伤预防与康复训练.html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