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中西医结合治疗儿童行为与神志障碍</w:t>
      </w:r>
    </w:p>
    <w:p>
      <w:r>
        <w:rPr>
          <w:rFonts w:ascii="宋体" w:hAnsi="宋体" w:eastAsia="宋体"/>
          <w:sz w:val="24"/>
        </w:rPr>
        <w:t>李霁编著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中西医结合治疗儿童行为与神志障碍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本书出售、求购地址：https://www.jiaokey.com/book/detail/14486853.html</w:t>
      </w:r>
    </w:p>
    <w:p>
      <w:r>
        <w:t>更多相关图书推荐：https://www.jiaokey.com</w:t>
      </w:r>
    </w:p>
    <w:p>
      <w:r>
        <w:t>李霁编著 其他作品：https://www.jiaokey.com/tag/李霁编著.html</w:t>
      </w:r>
    </w:p>
    <w:p>
      <w:r>
        <w:t>中国环境出版集团 出版图书：https://www.jiaokey.com/tag/中国环境出版集团.html</w:t>
      </w:r>
    </w:p>
    <w:p>
      <w:r>
        <w:t>关键词搜索：https://www.jiaokey.com/tag/中西医结合治疗儿童行为与神志障碍.html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