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书名：国家级继续医学教育项目教材  综合医院精神卫生通用技能</w:t>
      </w:r>
    </w:p>
    <w:p>
      <w:r>
        <w:t>作者:魏镜，史丽丽主编</w:t>
      </w:r>
    </w:p>
    <w:p>
      <w:r>
        <w:t>出版社:中华医学电子音像出版社,2018.03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国家级继续医学教育项目教材  综合医院精神卫生通用技能评论地址：https://www.jiaokey.com/book/detail/14486851.html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