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健康传播  中国人的接触、认知与认同  基于HINTS模型的实证研究与分析</w:t>
      </w:r>
    </w:p>
    <w:p>
      <w:r>
        <w:rPr>
          <w:rFonts w:ascii="宋体" w:hAnsi="宋体" w:eastAsia="宋体"/>
          <w:sz w:val="24"/>
        </w:rPr>
        <w:t>喻国明主编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健康传播  中国人的接触、认知与认同  基于HINTS模型的实证研究与分析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喻国明主编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本书出售、求购地址：https://www.jiaokey.com/book/detail/14486847.html</w:t>
      </w:r>
    </w:p>
    <w:p>
      <w:r>
        <w:t>更多相关图书推荐：https://www.jiaokey.com</w:t>
      </w:r>
    </w:p>
    <w:p>
      <w:r>
        <w:t>喻国明主编 其他作品：https://www.jiaokey.com/tag/喻国明主编.html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关键词搜索：https://www.jiaokey.com/tag/健康传播  中国人的接触、认知与认同  基于HINTS模型的实证研究与分析.html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