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创建互联网智能  荒野计算、分布式数字意识和新兴的全球大脑</w:t>
      </w:r>
    </w:p>
    <w:p>
      <w:r>
        <w:rPr>
          <w:rFonts w:ascii="宋体" w:hAnsi="宋体" w:eastAsia="宋体"/>
          <w:sz w:val="24"/>
        </w:rPr>
        <w:t>（美）本·戈策尔著；戴潘译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创建互联网智能  荒野计算、分布式数字意识和新兴的全球大脑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（美）本·戈策尔著；戴潘译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本书出售、求购地址：https://www.jiaokey.com/book/detail/14486820.html</w:t>
      </w:r>
    </w:p>
    <w:p>
      <w:r>
        <w:t>更多相关图书推荐：https://www.jiaokey.com</w:t>
      </w:r>
    </w:p>
    <w:p>
      <w:r>
        <w:t>（美）本·戈策尔著；戴潘译 其他作品：https://www.jiaokey.com/tag/（美）本·戈策尔著；戴潘译.html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关键词搜索：https://www.jiaokey.com/tag/创建互联网智能  荒野计算、分布式数字意识和新兴的全球大脑.html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