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数据驱动的用户节能减排分析与应用</w:t>
      </w:r>
    </w:p>
    <w:p>
      <w:r>
        <w:rPr>
          <w:rFonts w:ascii="宋体" w:hAnsi="宋体" w:eastAsia="宋体"/>
          <w:sz w:val="24"/>
        </w:rPr>
        <w:t>曹娜，曹海青著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数据驱动的用户节能减排分析与应用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曹娜，曹海青著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本书出售、求购地址：https://www.jiaokey.com/book/detail/14486817.html</w:t>
      </w:r>
    </w:p>
    <w:p>
      <w:r>
        <w:t>更多相关图书推荐：https://www.jiaokey.com</w:t>
      </w:r>
    </w:p>
    <w:p>
      <w:r>
        <w:t>曹娜，曹海青著 其他作品：https://www.jiaokey.com/tag/曹娜，曹海青著.html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关键词搜索：https://www.jiaokey.com/tag/数据驱动的用户节能减排分析与应用.html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