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电工口诀及电工常用电路实物接线</w:t>
      </w:r>
    </w:p>
    <w:p>
      <w:r>
        <w:rPr>
          <w:rFonts w:ascii="宋体" w:hAnsi="宋体" w:eastAsia="宋体"/>
          <w:sz w:val="24"/>
        </w:rPr>
        <w:t>黄海平，郭冬，黄鑫编著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电工口诀及电工常用电路实物接线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黄海平，郭冬，黄鑫编著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本书出售、求购地址：https://www.jiaokey.com/book/detail/14486778.html</w:t>
      </w:r>
    </w:p>
    <w:p>
      <w:r>
        <w:t>更多相关图书推荐：https://www.jiaokey.com</w:t>
      </w:r>
    </w:p>
    <w:p>
      <w:r>
        <w:t>黄海平，郭冬，黄鑫编著 其他作品：https://www.jiaokey.com/tag/黄海平，郭冬，黄鑫编著.html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关键词搜索：https://www.jiaokey.com/tag/电工口诀及电工常用电路实物接线.html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