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超精密位移定位平台控制系统设计</w:t>
      </w:r>
    </w:p>
    <w:p>
      <w:r>
        <w:rPr>
          <w:rFonts w:ascii="宋体" w:hAnsi="宋体" w:eastAsia="宋体"/>
          <w:sz w:val="24"/>
        </w:rPr>
        <w:t>邵萌，陈士忠，王赛男著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超精密位移定位平台控制系统设计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邵萌，陈士忠，王赛男著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本书出售、求购地址：https://www.jiaokey.com/book/detail/14486775.html</w:t>
      </w:r>
    </w:p>
    <w:p>
      <w:r>
        <w:t>更多相关图书推荐：https://www.jiaokey.com</w:t>
      </w:r>
    </w:p>
    <w:p>
      <w:r>
        <w:t>邵萌，陈士忠，王赛男著 其他作品：https://www.jiaokey.com/tag/邵萌，陈士忠，王赛男著.html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关键词搜索：https://www.jiaokey.com/tag/超精密位移定位平台控制系统设计.html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