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新大学化学学习导引  第3版</w:t>
      </w:r>
    </w:p>
    <w:p>
      <w:r>
        <w:rPr>
          <w:rFonts w:ascii="宋体" w:hAnsi="宋体" w:eastAsia="宋体"/>
          <w:sz w:val="24"/>
        </w:rPr>
        <w:t>黄如丹，贺欢，迟瑛楠主编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新大学化学学习导引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黄如丹，贺欢，迟瑛楠主编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本书出售、求购地址：https://www.jiaokey.com/book/detail/14486766.html</w:t>
      </w:r>
    </w:p>
    <w:p>
      <w:r>
        <w:t>更多相关图书推荐：https://www.jiaokey.com</w:t>
      </w:r>
    </w:p>
    <w:p>
      <w:r>
        <w:t>黄如丹，贺欢，迟瑛楠主编 其他作品：https://www.jiaokey.com/tag/黄如丹，贺欢，迟瑛楠主编.html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关键词搜索：https://www.jiaokey.com/tag/新大学化学学习导引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