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书名：电力建设工程法律风险与防控</w:t>
      </w:r>
    </w:p>
    <w:p>
      <w:r>
        <w:t>作者：闻捷，谢仁海编著；沙利民，胥振华，胡立平，祝瑞海，陈钢，陈士林，张海勇，王忠诚，张荣幸，姜威，王明辉，钱磊，王寂然参编</w:t>
      </w:r>
    </w:p>
    <w:p>
      <w:r>
        <w:t>出版社：南京:东南大学出版社,2018.09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电力建设工程法律风险与防控 评论地址：https://www.jiaokey.com/book/detail/14486715.html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