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Query  基于Excel和Power BI的M函数详解及应用</w:t>
      </w:r>
    </w:p>
    <w:p>
      <w:r>
        <w:rPr>
          <w:rFonts w:ascii="宋体" w:hAnsi="宋体" w:eastAsia="宋体"/>
          <w:sz w:val="24"/>
        </w:rPr>
        <w:t>李小涛著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Query  基于Excel和Power BI的M函数详解及应用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本书出售、求购地址：https://www.jiaokey.com/book/detail/14486695.html</w:t>
      </w:r>
    </w:p>
    <w:p>
      <w:r>
        <w:t>更多相关图书推荐：https://www.jiaokey.com</w:t>
      </w:r>
    </w:p>
    <w:p>
      <w:r>
        <w:t>李小涛著 其他作品：https://www.jiaokey.com/tag/李小涛著.html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 Query  基于Excel和Power BI的M函数详解及应用.html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