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经济管理系列  经济统计学  第3版</w:t>
      </w:r>
    </w:p>
    <w:p>
      <w:r>
        <w:rPr>
          <w:rFonts w:ascii="宋体" w:hAnsi="宋体" w:eastAsia="宋体"/>
          <w:sz w:val="24"/>
        </w:rPr>
        <w:t>肖智明，段雪妍，罗红，周洁，刘国旗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经济管理系列  经济统计学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肖智明，段雪妍，罗红，周洁，刘国旗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本书出售、求购地址：https://www.jiaokey.com/book/detail/14486692.html</w:t>
      </w:r>
    </w:p>
    <w:p>
      <w:r>
        <w:t>更多相关图书推荐：https://www.jiaokey.com</w:t>
      </w:r>
    </w:p>
    <w:p>
      <w:r>
        <w:t>肖智明，段雪妍，罗红，周洁，刘国旗 其他作品：https://www.jiaokey.com/tag/肖智明，段雪妍，罗红，周洁，刘国旗.html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关键词搜索：https://www.jiaokey.com/tag/普通高等院校“十三五”规划教材  经济管理系列  经济统计学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