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许汝贞，邱运华，赵修芳，王斌，查菲，李蔚娅，赵峰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许汝贞，邱运华，赵修芳，王斌，查菲，李蔚娅，赵峰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本书出售、求购地址：https://www.jiaokey.com/book/detail/14486691.html</w:t>
      </w:r>
    </w:p>
    <w:p>
      <w:r>
        <w:t>更多相关图书推荐：https://www.jiaokey.com</w:t>
      </w:r>
    </w:p>
    <w:p>
      <w:r>
        <w:t>许汝贞，邱运华，赵修芳，王斌，查菲，李蔚娅，赵峰 其他作品：https://www.jiaokey.com/tag/许汝贞，邱运华，赵修芳，王斌，查菲，李蔚娅，赵峰.html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